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right="175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18810586250617095048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15.11.2025 серии 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699280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18810586250617095048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18810586250617095048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банка: ОКЦ № 8 </w:t>
      </w:r>
      <w:r>
        <w:rPr>
          <w:rStyle w:val="cat-OrganizationNamegrp-23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0412365400805010152520130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69229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OrganizationNamegrp-23rplc-33">
    <w:name w:val="cat-OrganizationName grp-23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55A9F-18D5-4648-9B81-396551E7844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